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5-30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Турсунзоды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Азизбека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Равшана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Турсунзода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3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602321788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Турсунзода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Турсунзоды А.Р.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Турсунзоды А.Р.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19.11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86250602321788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Турсунзоды А.Р.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Турсунзоды А.Р.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Турсунзоду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Азизбека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Равшана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одной тысячи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0412365400665023092520120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5">
    <w:name w:val="cat-UserDefined grp-33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